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1E" w:rsidRDefault="000C1352">
      <w:bookmarkStart w:id="0" w:name="_GoBack"/>
      <w:bookmarkEnd w:id="0"/>
      <w:proofErr w:type="spellStart"/>
      <w:r>
        <w:t>Bismillahir</w:t>
      </w:r>
      <w:proofErr w:type="spellEnd"/>
      <w:r>
        <w:t xml:space="preserve"> </w:t>
      </w:r>
      <w:proofErr w:type="spellStart"/>
      <w:r>
        <w:t>Rahmanir</w:t>
      </w:r>
      <w:proofErr w:type="spellEnd"/>
      <w:r>
        <w:t xml:space="preserve"> Rahim</w:t>
      </w:r>
      <w:r>
        <w:br/>
      </w:r>
      <w:r>
        <w:br/>
        <w:t>Presented by Professor Khurshid Ahmad and delegates. The</w:t>
      </w:r>
      <w:r>
        <w:br/>
        <w:t>ten-point dialogue.</w:t>
      </w:r>
      <w:r>
        <w:br/>
      </w:r>
      <w:r>
        <w:br/>
        <w:t>1. The need for more arid correct information about each other's</w:t>
      </w:r>
      <w:r>
        <w:br/>
        <w:t>faith, community and history was never as great as it is today.</w:t>
      </w:r>
      <w:r>
        <w:br/>
        <w:t xml:space="preserve">Ignorance and </w:t>
      </w:r>
      <w:r>
        <w:t>misinformation mar relations between Muslims and</w:t>
      </w:r>
      <w:r>
        <w:br/>
        <w:t>Christians. It is therefore, resolved that systematic and widespread</w:t>
      </w:r>
      <w:r>
        <w:br/>
        <w:t>efforts should be made to have better understanding of the two faiths,</w:t>
      </w:r>
      <w:r>
        <w:br/>
        <w:t>on the criterion that Islam should be understood as the Muslims</w:t>
      </w:r>
      <w:r>
        <w:br/>
        <w:t>bel</w:t>
      </w:r>
      <w:r>
        <w:t>ieve it and Christianity as the Christians.</w:t>
      </w:r>
      <w:r>
        <w:br/>
      </w:r>
      <w:r>
        <w:br/>
        <w:t>2. The continuing legacy of religious misrepresentation must be</w:t>
      </w:r>
      <w:r>
        <w:br/>
        <w:t>buried and Christians and Muslims must co-operate with each other to</w:t>
      </w:r>
      <w:r>
        <w:br/>
        <w:t>rectify this situation. The Muslims particularly feel aggrieved over</w:t>
      </w:r>
      <w:r>
        <w:br/>
        <w:t>the way a</w:t>
      </w:r>
      <w:r>
        <w:t xml:space="preserve"> thoroughly distorted vision of Islam and the Muslims, is</w:t>
      </w:r>
      <w:r>
        <w:br/>
        <w:t>persistently presented through all institutions of media in the West</w:t>
      </w:r>
      <w:r>
        <w:br/>
        <w:t>and are particularly upset over the verifications and slander or</w:t>
      </w:r>
      <w:r>
        <w:br/>
        <w:t>attitudes on the Prophet Muhammad (peace be upon him). Every eff</w:t>
      </w:r>
      <w:r>
        <w:t>ort</w:t>
      </w:r>
      <w:r>
        <w:br/>
        <w:t>should be made to correct this situation and to develop a universal</w:t>
      </w:r>
      <w:r>
        <w:br/>
        <w:t>convention to respect and honour all prophets of God and founders of</w:t>
      </w:r>
      <w:r>
        <w:br/>
        <w:t>religion.</w:t>
      </w:r>
      <w:r>
        <w:br/>
      </w:r>
      <w:r>
        <w:br/>
        <w:t>3. Participants in dialogue should consist of authentic</w:t>
      </w:r>
      <w:r>
        <w:br/>
        <w:t>representatives of each faith community selected</w:t>
      </w:r>
      <w:r>
        <w:t xml:space="preserve"> by their own</w:t>
      </w:r>
      <w:r>
        <w:br/>
        <w:t>organizations and institutions.</w:t>
      </w:r>
      <w:r>
        <w:br/>
      </w:r>
      <w:r>
        <w:br/>
        <w:t>4. The spirit of dialogue should be one of godliness and</w:t>
      </w:r>
      <w:r>
        <w:br/>
        <w:t>religiosity and not of political bargaining or of scoring at each</w:t>
      </w:r>
      <w:r>
        <w:br/>
        <w:t>other's cost. In dialogue we should meet as men of religion and not</w:t>
      </w:r>
      <w:r>
        <w:br/>
        <w:t>merely as scholars</w:t>
      </w:r>
      <w:r>
        <w:t>, statesmen, technocrats, ministers, diplomats, or</w:t>
      </w:r>
      <w:r>
        <w:br/>
        <w:t>even as religious officials and whatever be one's station in life</w:t>
      </w:r>
      <w:r>
        <w:br/>
        <w:t>purpose is to serve God and seek His good pleasure.</w:t>
      </w:r>
      <w:r>
        <w:br/>
      </w:r>
      <w:r>
        <w:br/>
        <w:t>5. In order to remove obstacles in the way of dialogue, it is</w:t>
      </w:r>
      <w:r>
        <w:br/>
        <w:t>essential that in pursua</w:t>
      </w:r>
      <w:r>
        <w:t>nce of Chambessy declaration of 1976,</w:t>
      </w:r>
      <w:r>
        <w:br/>
        <w:t>Christian missionary activities in the Muslim world involving the use</w:t>
      </w:r>
      <w:r>
        <w:br/>
        <w:t>of education, health care, distress aid, community welfare and</w:t>
      </w:r>
      <w:r>
        <w:br/>
        <w:t>development efforts for seeking conversions of weakening and</w:t>
      </w:r>
      <w:r>
        <w:br/>
        <w:t>subverting the faith and</w:t>
      </w:r>
      <w:r>
        <w:t xml:space="preserve"> culture of the Muslim people must be</w:t>
      </w:r>
      <w:r>
        <w:br/>
        <w:t>suspended and modalities developed through which help to the needy</w:t>
      </w:r>
      <w:r>
        <w:br/>
        <w:t>could be disengaged from the process and objectives of conversion and</w:t>
      </w:r>
      <w:r>
        <w:br/>
      </w:r>
      <w:r>
        <w:lastRenderedPageBreak/>
        <w:t>proselytization.</w:t>
      </w:r>
      <w:r>
        <w:br/>
      </w:r>
      <w:r>
        <w:br/>
        <w:t>6. Muslims have expressed grave concern over the conscious or</w:t>
      </w:r>
      <w:r>
        <w:br/>
        <w:t>u</w:t>
      </w:r>
      <w:r>
        <w:t>nconscious efforts to use mission work as an instrument of</w:t>
      </w:r>
      <w:r>
        <w:br/>
        <w:t>Westernization and secularization. While there should be ample</w:t>
      </w:r>
      <w:r>
        <w:br/>
        <w:t>opportunities for free and general exchange of ideas, excuse and</w:t>
      </w:r>
      <w:r>
        <w:br/>
        <w:t>technologies between the Muslims and the Western world, all efforts t</w:t>
      </w:r>
      <w:r>
        <w:t>o</w:t>
      </w:r>
      <w:r>
        <w:br/>
        <w:t>seek a liberalization from the intellectual, cultural, economic and</w:t>
      </w:r>
      <w:r>
        <w:br/>
        <w:t>political denomination of colonial and neo-colonial powers deserve to</w:t>
      </w:r>
      <w:r>
        <w:br/>
        <w:t>be encouraged.</w:t>
      </w:r>
      <w:r>
        <w:br/>
      </w:r>
      <w:r>
        <w:br/>
        <w:t>7. Muslims and Christians resolve to join hands to face common</w:t>
      </w:r>
      <w:r>
        <w:br/>
        <w:t xml:space="preserve">challenges and fight common enemies, </w:t>
      </w:r>
      <w:r>
        <w:t>particularly those arising from</w:t>
      </w:r>
      <w:r>
        <w:br/>
        <w:t>the ascendance of secularism, materialism, moral relativism, atheism</w:t>
      </w:r>
      <w:r>
        <w:br/>
        <w:t>and communism in their struggle to establish a just and humane world</w:t>
      </w:r>
      <w:r>
        <w:br/>
        <w:t>order.</w:t>
      </w:r>
      <w:r>
        <w:br/>
      </w:r>
      <w:r>
        <w:br/>
        <w:t>8. The two faith communities resolve to respect each other's desire</w:t>
      </w:r>
      <w:r>
        <w:br/>
        <w:t>commitment</w:t>
      </w:r>
      <w:r>
        <w:t xml:space="preserve"> to develop their communities on the basis of their own</w:t>
      </w:r>
      <w:r>
        <w:br/>
        <w:t>faith and religion and to help each other in these endeavours. Each</w:t>
      </w:r>
      <w:r>
        <w:br/>
        <w:t>community, whether in the majority or minority, has a right to build</w:t>
      </w:r>
      <w:r>
        <w:br/>
        <w:t xml:space="preserve">her individual social, educational, cultural and economic life </w:t>
      </w:r>
      <w:r>
        <w:t>in the</w:t>
      </w:r>
      <w:r>
        <w:br/>
        <w:t>light of her faith values and laws. One vision of the future society is</w:t>
      </w:r>
      <w:r>
        <w:br/>
        <w:t>of society and state of communities, in short, harmonious,</w:t>
      </w:r>
      <w:r>
        <w:br/>
        <w:t>multi-cultural and multi-religious society.</w:t>
      </w:r>
      <w:r>
        <w:br/>
      </w:r>
      <w:r>
        <w:br/>
        <w:t>9. The Muslims expect their Christian brethren to respect the</w:t>
      </w:r>
      <w:r>
        <w:br/>
        <w:t>Muslim effo</w:t>
      </w:r>
      <w:r>
        <w:t>rts to develop Shari'ah-based societies and have a</w:t>
      </w:r>
      <w:r>
        <w:br/>
        <w:t>sympathetic nature towards Islamic resurgence in general and towards</w:t>
      </w:r>
      <w:r>
        <w:br/>
        <w:t>efforts to Islamize Muslim societies in particular.</w:t>
      </w:r>
      <w:r>
        <w:br/>
      </w:r>
      <w:r>
        <w:br/>
        <w:t>10. The two faith communities agree to co-operate with each other</w:t>
      </w:r>
      <w:r>
        <w:br/>
        <w:t>and raise their c</w:t>
      </w:r>
      <w:r>
        <w:t>ommon voice in favour of all major humanitarian</w:t>
      </w:r>
      <w:r>
        <w:br/>
        <w:t>causes and assist each other in redressing injustices and protection</w:t>
      </w:r>
      <w:r>
        <w:br/>
        <w:t>of human beings, particularly in Palestine, Afghanistan, Kashmir,</w:t>
      </w:r>
      <w:r>
        <w:br/>
        <w:t>Philippines, etc. to co-operate in them to attain their rights in</w:t>
      </w:r>
      <w:r>
        <w:br/>
        <w:t>Afghani</w:t>
      </w:r>
      <w:r>
        <w:t>stan, Philippines, Pattani, Burma, Eritrea, seek the protection</w:t>
      </w:r>
      <w:r>
        <w:br/>
        <w:t>of human rights everywhere and particularly in the Communist world,</w:t>
      </w:r>
      <w:r>
        <w:br/>
        <w:t>particularly of the neglected Muslims in Christian countries and to</w:t>
      </w:r>
      <w:r>
        <w:br/>
        <w:t xml:space="preserve">co-operate in fighting poverty and injustice everywhere </w:t>
      </w:r>
      <w:r>
        <w:t>in the world.</w:t>
      </w:r>
      <w:r>
        <w:br/>
        <w:t>To ensure continuing dialogue and develop a mechanism for monitoring</w:t>
      </w:r>
      <w:r>
        <w:br/>
        <w:t>progress and ensure implementation of principles and programmes agreed</w:t>
      </w:r>
      <w:r>
        <w:br/>
        <w:t>upon in international dialogues, it is proposed that a Standing</w:t>
      </w:r>
      <w:r>
        <w:br/>
      </w:r>
      <w:r>
        <w:lastRenderedPageBreak/>
        <w:t>Committee of Muslims and Christians be</w:t>
      </w:r>
      <w:r>
        <w:t xml:space="preserve"> constituted with representation</w:t>
      </w:r>
      <w:r>
        <w:br/>
        <w:t>from WCC and WDC with participants for the Vatican and other</w:t>
      </w:r>
      <w:r>
        <w:br/>
        <w:t>international Muslim and Christian organizations.</w:t>
      </w:r>
      <w:r>
        <w:br/>
      </w:r>
    </w:p>
    <w:sectPr w:rsidR="002445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1352"/>
    <w:rsid w:val="0015074B"/>
    <w:rsid w:val="0024451E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CF9CF"/>
  <w14:defaultImageDpi w14:val="300"/>
  <w15:docId w15:val="{D12EA835-CF63-4536-A0F1-80B78F35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0D167A-0B52-4F96-A606-6079AF8A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Savaiz Shabbir</cp:lastModifiedBy>
  <cp:revision>2</cp:revision>
  <dcterms:created xsi:type="dcterms:W3CDTF">2013-12-23T23:15:00Z</dcterms:created>
  <dcterms:modified xsi:type="dcterms:W3CDTF">2025-01-06T06:22:00Z</dcterms:modified>
  <cp:category/>
</cp:coreProperties>
</file>